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king    </w:t>
      </w:r>
      <w:r>
        <w:t xml:space="preserve">   shepherd    </w:t>
      </w:r>
      <w:r>
        <w:t xml:space="preserve">   Jesse    </w:t>
      </w:r>
      <w:r>
        <w:t xml:space="preserve">   forehead    </w:t>
      </w:r>
      <w:r>
        <w:t xml:space="preserve">   stones    </w:t>
      </w:r>
      <w:r>
        <w:t xml:space="preserve">   heart    </w:t>
      </w:r>
      <w:r>
        <w:t xml:space="preserve">   SLINGSHOT    </w:t>
      </w:r>
      <w:r>
        <w:t xml:space="preserve">   HARP    </w:t>
      </w:r>
      <w:r>
        <w:t xml:space="preserve">   ISRAEL    </w:t>
      </w:r>
      <w:r>
        <w:t xml:space="preserve">   Samson    </w:t>
      </w:r>
      <w:r>
        <w:t xml:space="preserve">   Saul    </w:t>
      </w:r>
      <w:r>
        <w:t xml:space="preserve">   Philistines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2021-10-11T05:11:28Z</dcterms:created>
  <dcterms:modified xsi:type="dcterms:W3CDTF">2021-10-11T05:11:28Z</dcterms:modified>
</cp:coreProperties>
</file>