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Sheep    </w:t>
      </w:r>
      <w:r>
        <w:t xml:space="preserve">   Faith    </w:t>
      </w:r>
      <w:r>
        <w:t xml:space="preserve">   Belief    </w:t>
      </w:r>
      <w:r>
        <w:t xml:space="preserve">   King David    </w:t>
      </w:r>
      <w:r>
        <w:t xml:space="preserve">   Philistines    </w:t>
      </w:r>
      <w:r>
        <w:t xml:space="preserve">   Israelites    </w:t>
      </w:r>
      <w:r>
        <w:t xml:space="preserve">   Stones    </w:t>
      </w:r>
      <w:r>
        <w:t xml:space="preserve">   God    </w:t>
      </w:r>
      <w:r>
        <w:t xml:space="preserve">   Bravery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2021-10-11T05:12:49Z</dcterms:created>
  <dcterms:modified xsi:type="dcterms:W3CDTF">2021-10-11T05:12:49Z</dcterms:modified>
</cp:coreProperties>
</file>