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army did Goliath fight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David use to kill Goliath?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David put in his sling?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Gods chosen people?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Samuel appointed David as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giant warrior David fought?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 made David powerful by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had ... in Jehovah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2021-10-11T05:12:58Z</dcterms:created>
  <dcterms:modified xsi:type="dcterms:W3CDTF">2021-10-11T05:12:58Z</dcterms:modified>
</cp:coreProperties>
</file>