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body did David hit? 1 Samuel 17:49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cubits in height was the giant? 1 Samuel 17:4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battle take place?  1 Samuel 17:2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did David use?  1 Samuel 17:49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weapons did Goliath have? 1 Samuel 17:7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defeated Goliath?  1 Samuel 17:50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champion?  1 Samuel 17:4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army ran for their lives? 1 Samuel 17:51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smooth stones did David take with him? 1 Samuel 17:40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David have on his side?  1 Samuel 17:45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 and Goliath</dc:title>
  <dcterms:created xsi:type="dcterms:W3CDTF">2021-10-11T05:12:59Z</dcterms:created>
  <dcterms:modified xsi:type="dcterms:W3CDTF">2021-10-11T05:12:59Z</dcterms:modified>
</cp:coreProperties>
</file>