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 and Goliath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army    </w:t>
      </w:r>
      <w:r>
        <w:t xml:space="preserve">   Jesse    </w:t>
      </w:r>
      <w:r>
        <w:t xml:space="preserve">   head    </w:t>
      </w:r>
      <w:r>
        <w:t xml:space="preserve">   sword    </w:t>
      </w:r>
      <w:r>
        <w:t xml:space="preserve">   armor    </w:t>
      </w:r>
      <w:r>
        <w:t xml:space="preserve">   God    </w:t>
      </w:r>
      <w:r>
        <w:t xml:space="preserve">   fight    </w:t>
      </w:r>
      <w:r>
        <w:t xml:space="preserve">   Saul    </w:t>
      </w:r>
      <w:r>
        <w:t xml:space="preserve">   stones    </w:t>
      </w:r>
      <w:r>
        <w:t xml:space="preserve">   sling    </w:t>
      </w:r>
      <w:r>
        <w:t xml:space="preserve">   Philistines    </w:t>
      </w:r>
      <w:r>
        <w:t xml:space="preserve">   Israel    </w:t>
      </w:r>
      <w:r>
        <w:t xml:space="preserve">   giant    </w:t>
      </w:r>
      <w:r>
        <w:t xml:space="preserve">   Goliath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and Goliath</dc:title>
  <dcterms:created xsi:type="dcterms:W3CDTF">2021-10-11T05:11:42Z</dcterms:created>
  <dcterms:modified xsi:type="dcterms:W3CDTF">2021-10-11T05:11:42Z</dcterms:modified>
</cp:coreProperties>
</file>