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Gath    </w:t>
      </w:r>
      <w:r>
        <w:t xml:space="preserve">   Triumph    </w:t>
      </w:r>
      <w:r>
        <w:t xml:space="preserve">   Battle    </w:t>
      </w:r>
      <w:r>
        <w:t xml:space="preserve">   Warrior    </w:t>
      </w:r>
      <w:r>
        <w:t xml:space="preserve">   Sling    </w:t>
      </w:r>
      <w:r>
        <w:t xml:space="preserve">   Philistine    </w:t>
      </w:r>
      <w:r>
        <w:t xml:space="preserve">   Armor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2021-10-11T05:11:47Z</dcterms:created>
  <dcterms:modified xsi:type="dcterms:W3CDTF">2021-10-11T05:11:47Z</dcterms:modified>
</cp:coreProperties>
</file>