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David did not carry _____ into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Goliath's tribe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after God's own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David's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David?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body where David wound Goliath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David killed Goliath, he also killed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because of David's _____, that God delivered Goliath into his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David used a _______ to kill Goliath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King of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</dc:title>
  <dcterms:created xsi:type="dcterms:W3CDTF">2021-10-11T05:11:50Z</dcterms:created>
  <dcterms:modified xsi:type="dcterms:W3CDTF">2021-10-11T05:11:50Z</dcterms:modified>
</cp:coreProperties>
</file>