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Assurance    </w:t>
      </w:r>
      <w:r>
        <w:t xml:space="preserve">   Jesse    </w:t>
      </w:r>
      <w:r>
        <w:t xml:space="preserve">   Gath    </w:t>
      </w:r>
      <w:r>
        <w:t xml:space="preserve">   Israelites    </w:t>
      </w:r>
      <w:r>
        <w:t xml:space="preserve">   Faith    </w:t>
      </w:r>
      <w:r>
        <w:t xml:space="preserve">   Slingshot    </w:t>
      </w:r>
      <w:r>
        <w:t xml:space="preserve">   Brothers    </w:t>
      </w:r>
      <w:r>
        <w:t xml:space="preserve">   Giant    </w:t>
      </w:r>
      <w:r>
        <w:t xml:space="preserve">   Philistines    </w:t>
      </w:r>
      <w:r>
        <w:t xml:space="preserve">   War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2021-10-11T05:11:57Z</dcterms:created>
  <dcterms:modified xsi:type="dcterms:W3CDTF">2021-10-11T05:11:57Z</dcterms:modified>
</cp:coreProperties>
</file>