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David and Jonatha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Friendship    </w:t>
      </w:r>
      <w:r>
        <w:t xml:space="preserve">   Love    </w:t>
      </w:r>
      <w:r>
        <w:t xml:space="preserve">   Help    </w:t>
      </w:r>
      <w:r>
        <w:t xml:space="preserve">   Isreal    </w:t>
      </w:r>
      <w:r>
        <w:t xml:space="preserve">   Escape    </w:t>
      </w:r>
      <w:r>
        <w:t xml:space="preserve">   Saul    </w:t>
      </w:r>
      <w:r>
        <w:t xml:space="preserve">   King    </w:t>
      </w:r>
      <w:r>
        <w:t xml:space="preserve">   friends    </w:t>
      </w:r>
      <w:r>
        <w:t xml:space="preserve">   Jonathan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Jonatha</dc:title>
  <dcterms:created xsi:type="dcterms:W3CDTF">2021-10-11T05:12:26Z</dcterms:created>
  <dcterms:modified xsi:type="dcterms:W3CDTF">2021-10-11T05:12:26Z</dcterms:modified>
</cp:coreProperties>
</file>