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and Mephibosheth</w:t>
      </w:r>
    </w:p>
    <w:p>
      <w:pPr>
        <w:pStyle w:val="Questions"/>
      </w:pPr>
      <w:r>
        <w:t xml:space="preserve">1. IDDAV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MHSITOHEBPHE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LUSA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LBTEA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NNSIKESD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EARLSI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LAEM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Mephibosheth</dc:title>
  <dcterms:created xsi:type="dcterms:W3CDTF">2021-10-11T05:12:23Z</dcterms:created>
  <dcterms:modified xsi:type="dcterms:W3CDTF">2021-10-11T05:12:23Z</dcterms:modified>
</cp:coreProperties>
</file>