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Mephibosheth                                                                                              2</w:t>
      </w:r>
    </w:p>
    <w:p>
      <w:pPr>
        <w:pStyle w:val="Questions"/>
      </w:pPr>
      <w:r>
        <w:t xml:space="preserve">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BE 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ONE OT OAEHNRT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EEDDHETRTEARN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OGVRIINGF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NEO TRHONAE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ENVE 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OGD 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HISRTCS' EKSA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INFGVORE UOY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HPSNSEAEI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FORU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HTOTYI-TRW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Mephibosheth                                                                                              2</dc:title>
  <dcterms:created xsi:type="dcterms:W3CDTF">2021-10-11T05:12:04Z</dcterms:created>
  <dcterms:modified xsi:type="dcterms:W3CDTF">2021-10-11T05:12:04Z</dcterms:modified>
</cp:coreProperties>
</file>