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songs are recorded in the book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David's first battle was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David's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anointed Saul and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means "fool"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____ was for David to become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David's original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 tended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Goliath was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Jesse was a shepherd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Saul's general, commander of his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David's wife, widow of Nabal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was a man after God's own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given to David as wife by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David's friend, Saul's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got Saul in trouble and captured David's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Saul needed to do to get right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Saul went to a ______ when God wouldn't reply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 &amp; his men crept up on Saul in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</dc:title>
  <dcterms:created xsi:type="dcterms:W3CDTF">2021-10-11T05:12:15Z</dcterms:created>
  <dcterms:modified xsi:type="dcterms:W3CDTF">2021-10-11T05:12:15Z</dcterms:modified>
</cp:coreProperties>
</file>