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kill    </w:t>
      </w:r>
      <w:r>
        <w:t xml:space="preserve">   harp    </w:t>
      </w:r>
      <w:r>
        <w:t xml:space="preserve">   shepherd    </w:t>
      </w:r>
      <w:r>
        <w:t xml:space="preserve">   Israel    </w:t>
      </w:r>
      <w:r>
        <w:t xml:space="preserve">   King    </w:t>
      </w:r>
      <w:r>
        <w:t xml:space="preserve">   Samuel    </w:t>
      </w:r>
      <w:r>
        <w:t xml:space="preserve">   Jonathan    </w:t>
      </w:r>
      <w:r>
        <w:t xml:space="preserve">   jealous    </w:t>
      </w:r>
      <w:r>
        <w:t xml:space="preserve">   anoint    </w:t>
      </w:r>
      <w:r>
        <w:t xml:space="preserve">   God    </w:t>
      </w:r>
      <w:r>
        <w:t xml:space="preserve">   escape    </w:t>
      </w:r>
      <w:r>
        <w:t xml:space="preserve">   cave    </w:t>
      </w:r>
      <w:r>
        <w:t xml:space="preserve">   Saul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2021-10-11T05:12:54Z</dcterms:created>
  <dcterms:modified xsi:type="dcterms:W3CDTF">2021-10-11T05:12:54Z</dcterms:modified>
</cp:coreProperties>
</file>