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and Saul - I Samuel 21-22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spear    </w:t>
      </w:r>
      <w:r>
        <w:t xml:space="preserve">   Jesse    </w:t>
      </w:r>
      <w:r>
        <w:t xml:space="preserve">   king    </w:t>
      </w:r>
      <w:r>
        <w:t xml:space="preserve">   Lord    </w:t>
      </w:r>
      <w:r>
        <w:t xml:space="preserve">   Abiathar    </w:t>
      </w:r>
      <w:r>
        <w:t xml:space="preserve">   insane    </w:t>
      </w:r>
      <w:r>
        <w:t xml:space="preserve">   Gath    </w:t>
      </w:r>
      <w:r>
        <w:t xml:space="preserve">   Achish    </w:t>
      </w:r>
      <w:r>
        <w:t xml:space="preserve">   Goliath    </w:t>
      </w:r>
      <w:r>
        <w:t xml:space="preserve">   sword    </w:t>
      </w:r>
      <w:r>
        <w:t xml:space="preserve">   bread    </w:t>
      </w:r>
      <w:r>
        <w:t xml:space="preserve">   priest    </w:t>
      </w:r>
      <w:r>
        <w:t xml:space="preserve">   Ahimelek    </w:t>
      </w:r>
      <w:r>
        <w:t xml:space="preserve">   Nob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and Saul - I Samuel 21-22</dc:title>
  <dcterms:created xsi:type="dcterms:W3CDTF">2021-10-11T05:12:00Z</dcterms:created>
  <dcterms:modified xsi:type="dcterms:W3CDTF">2021-10-11T05:12:00Z</dcterms:modified>
</cp:coreProperties>
</file>