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robe    </w:t>
      </w:r>
      <w:r>
        <w:t xml:space="preserve">   wilderness    </w:t>
      </w:r>
      <w:r>
        <w:t xml:space="preserve">   soldiers    </w:t>
      </w:r>
      <w:r>
        <w:t xml:space="preserve">   anger    </w:t>
      </w:r>
      <w:r>
        <w:t xml:space="preserve">   jealous    </w:t>
      </w:r>
      <w:r>
        <w:t xml:space="preserve">   kindness    </w:t>
      </w:r>
      <w:r>
        <w:t xml:space="preserve">   cave    </w:t>
      </w:r>
      <w:r>
        <w:t xml:space="preserve">   respect    </w:t>
      </w:r>
      <w:r>
        <w:t xml:space="preserve">   honor    </w:t>
      </w:r>
      <w:r>
        <w:t xml:space="preserve">   Samuel    </w:t>
      </w:r>
      <w:r>
        <w:t xml:space="preserve">   David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Saul</dc:title>
  <dcterms:created xsi:type="dcterms:W3CDTF">2021-10-11T05:12:02Z</dcterms:created>
  <dcterms:modified xsi:type="dcterms:W3CDTF">2021-10-11T05:12:02Z</dcterms:modified>
</cp:coreProperties>
</file>