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Enemy of the Isrealites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who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David's father is??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kill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Saul's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Mic'al is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kills Goliath with a sling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Mic'al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lady who brings Samuel up from the dead is called the witch of??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Stone    </w:t>
      </w:r>
      <w:r>
        <w:t xml:space="preserve">   Endor    </w:t>
      </w:r>
      <w:r>
        <w:t xml:space="preserve">   David    </w:t>
      </w:r>
      <w:r>
        <w:t xml:space="preserve">   Saul's Daughter    </w:t>
      </w:r>
      <w:r>
        <w:t xml:space="preserve">   Saul    </w:t>
      </w:r>
      <w:r>
        <w:t xml:space="preserve">   Jonothan    </w:t>
      </w:r>
      <w:r>
        <w:t xml:space="preserve">   Jesse    </w:t>
      </w:r>
      <w:r>
        <w:t xml:space="preserve">   spear    </w:t>
      </w:r>
      <w:r>
        <w:t xml:space="preserve">   house    </w:t>
      </w:r>
      <w:r>
        <w:t xml:space="preserve">   Philistines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2021-10-11T05:12:10Z</dcterms:created>
  <dcterms:modified xsi:type="dcterms:W3CDTF">2021-10-11T05:12:10Z</dcterms:modified>
</cp:coreProperties>
</file>