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David and Saul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David use to kill Goliath?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chose Saul as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David was a better then Saul?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Davids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fell in love with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Saul tried to kill David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Saul's son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tribes are there in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Samual was a Prophet?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greatest king of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king of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David played a for Saul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and Saul</dc:title>
  <dcterms:created xsi:type="dcterms:W3CDTF">2021-10-11T05:12:12Z</dcterms:created>
  <dcterms:modified xsi:type="dcterms:W3CDTF">2021-10-11T05:12:12Z</dcterms:modified>
</cp:coreProperties>
</file>