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David becomes 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woman bathing was named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 3 months the ark was left at the house of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David wanted to place the ______ in the new tabernacle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Only ________ we’re allowed to carry the 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Bathsheba was the wife of _______ who was fighting in David’s army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Saul died by falling on his________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died because he touched the 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Mephibosheth could not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Saul &amp; his son’s bodies were______ to a wall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Mephibosheth was the son of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David sent his army to battle but he stayed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David was walking on his roof when he saw a woman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David’s army defeated the _________ because of what they did to his messengers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King Hanun humiliated king David’s men by shaving off have of their ________</w:t>
            </w:r>
          </w:p>
        </w:tc>
      </w:tr>
    </w:tbl>
    <w:p>
      <w:pPr>
        <w:pStyle w:val="WordBankSmall"/>
      </w:pPr>
      <w:r>
        <w:t xml:space="preserve">   Sword    </w:t>
      </w:r>
      <w:r>
        <w:t xml:space="preserve">   Jonathan    </w:t>
      </w:r>
      <w:r>
        <w:t xml:space="preserve">   Nailed    </w:t>
      </w:r>
      <w:r>
        <w:t xml:space="preserve">   Ark    </w:t>
      </w:r>
      <w:r>
        <w:t xml:space="preserve">   Uzzah    </w:t>
      </w:r>
      <w:r>
        <w:t xml:space="preserve">   Levites    </w:t>
      </w:r>
      <w:r>
        <w:t xml:space="preserve">   Obed edom    </w:t>
      </w:r>
      <w:r>
        <w:t xml:space="preserve">   Walk    </w:t>
      </w:r>
      <w:r>
        <w:t xml:space="preserve">   Beards    </w:t>
      </w:r>
      <w:r>
        <w:t xml:space="preserve">   Ammonites    </w:t>
      </w:r>
      <w:r>
        <w:t xml:space="preserve">   Home    </w:t>
      </w:r>
      <w:r>
        <w:t xml:space="preserve">   Bathing    </w:t>
      </w:r>
      <w:r>
        <w:t xml:space="preserve">   Bathsheba    </w:t>
      </w:r>
      <w:r>
        <w:t xml:space="preserve">   Uriah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becomes king</dc:title>
  <dcterms:created xsi:type="dcterms:W3CDTF">2021-10-11T05:12:29Z</dcterms:created>
  <dcterms:modified xsi:type="dcterms:W3CDTF">2021-10-11T05:12:29Z</dcterms:modified>
</cp:coreProperties>
</file>