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fights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armour    </w:t>
      </w:r>
      <w:r>
        <w:t xml:space="preserve">   army    </w:t>
      </w:r>
      <w:r>
        <w:t xml:space="preserve">   Big    </w:t>
      </w:r>
      <w:r>
        <w:t xml:space="preserve">   brave    </w:t>
      </w:r>
      <w:r>
        <w:t xml:space="preserve">   brothers    </w:t>
      </w:r>
      <w:r>
        <w:t xml:space="preserve">   bully    </w:t>
      </w:r>
      <w:r>
        <w:t xml:space="preserve">   celebrate    </w:t>
      </w:r>
      <w:r>
        <w:t xml:space="preserve">   David    </w:t>
      </w:r>
      <w:r>
        <w:t xml:space="preserve">   defeat    </w:t>
      </w:r>
      <w:r>
        <w:t xml:space="preserve">   dog    </w:t>
      </w:r>
      <w:r>
        <w:t xml:space="preserve">   fight    </w:t>
      </w:r>
      <w:r>
        <w:t xml:space="preserve">   giant    </w:t>
      </w:r>
      <w:r>
        <w:t xml:space="preserve">   God    </w:t>
      </w:r>
      <w:r>
        <w:t xml:space="preserve">   Goliath    </w:t>
      </w:r>
      <w:r>
        <w:t xml:space="preserve">   harp    </w:t>
      </w:r>
      <w:r>
        <w:t xml:space="preserve">   helmet    </w:t>
      </w:r>
      <w:r>
        <w:t xml:space="preserve">   Israel    </w:t>
      </w:r>
      <w:r>
        <w:t xml:space="preserve">   kill    </w:t>
      </w:r>
      <w:r>
        <w:t xml:space="preserve">   King Saul    </w:t>
      </w:r>
      <w:r>
        <w:t xml:space="preserve">   lamb    </w:t>
      </w:r>
      <w:r>
        <w:t xml:space="preserve">   mean    </w:t>
      </w:r>
      <w:r>
        <w:t xml:space="preserve">   Philistine    </w:t>
      </w:r>
      <w:r>
        <w:t xml:space="preserve">   reward    </w:t>
      </w:r>
      <w:r>
        <w:t xml:space="preserve">   ruddy    </w:t>
      </w:r>
      <w:r>
        <w:t xml:space="preserve">   servant    </w:t>
      </w:r>
      <w:r>
        <w:t xml:space="preserve">   shield    </w:t>
      </w:r>
      <w:r>
        <w:t xml:space="preserve">   slingshot    </w:t>
      </w:r>
      <w:r>
        <w:t xml:space="preserve">   small    </w:t>
      </w:r>
      <w:r>
        <w:t xml:space="preserve">   spear    </w:t>
      </w:r>
      <w:r>
        <w:t xml:space="preserve">   staff    </w:t>
      </w:r>
      <w:r>
        <w:t xml:space="preserve">   stones    </w:t>
      </w:r>
      <w:r>
        <w:t xml:space="preserve">   sword    </w:t>
      </w:r>
      <w:r>
        <w:t xml:space="preserve">   The Lord    </w:t>
      </w:r>
      <w:r>
        <w:t xml:space="preserve">   three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fights Goliath</dc:title>
  <dcterms:created xsi:type="dcterms:W3CDTF">2021-10-11T05:13:11Z</dcterms:created>
  <dcterms:modified xsi:type="dcterms:W3CDTF">2021-10-11T05:13:11Z</dcterms:modified>
</cp:coreProperties>
</file>