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is Loyal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LORD    </w:t>
      </w:r>
      <w:r>
        <w:t xml:space="preserve">   Crown    </w:t>
      </w:r>
      <w:r>
        <w:t xml:space="preserve">   David    </w:t>
      </w:r>
      <w:r>
        <w:t xml:space="preserve">   Saul    </w:t>
      </w:r>
      <w:r>
        <w:t xml:space="preserve">   Loved    </w:t>
      </w:r>
      <w:r>
        <w:t xml:space="preserve">   Courage    </w:t>
      </w:r>
      <w:r>
        <w:t xml:space="preserve">   Heart    </w:t>
      </w:r>
      <w:r>
        <w:t xml:space="preserve">   Loyal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is Loyal</dc:title>
  <dcterms:created xsi:type="dcterms:W3CDTF">2021-10-11T05:12:38Z</dcterms:created>
  <dcterms:modified xsi:type="dcterms:W3CDTF">2021-10-11T05:12:38Z</dcterms:modified>
</cp:coreProperties>
</file>