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moves the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represented God's presence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King David build for himself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David build for the 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 the one who made an everlasting covenant with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David build his houses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is worthy of honor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may carry the 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praise God because he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praised God with great joy and thankfulness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made the rule about who could carry the 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moves the ark</dc:title>
  <dcterms:created xsi:type="dcterms:W3CDTF">2021-10-11T05:12:08Z</dcterms:created>
  <dcterms:modified xsi:type="dcterms:W3CDTF">2021-10-11T05:12:08Z</dcterms:modified>
</cp:coreProperties>
</file>