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spares saul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Cave    </w:t>
      </w:r>
      <w:r>
        <w:t xml:space="preserve">   Robes    </w:t>
      </w:r>
      <w:r>
        <w:t xml:space="preserve">   En gedi    </w:t>
      </w:r>
      <w:r>
        <w:t xml:space="preserve">   Sheepfolds    </w:t>
      </w:r>
      <w:r>
        <w:t xml:space="preserve">   Enemy    </w:t>
      </w:r>
      <w:r>
        <w:t xml:space="preserve">   Avenge    </w:t>
      </w:r>
      <w:r>
        <w:t xml:space="preserve">   Vindicate    </w:t>
      </w:r>
      <w:r>
        <w:t xml:space="preserve">   Oath    </w:t>
      </w:r>
      <w:r>
        <w:t xml:space="preserve">   Robe    </w:t>
      </w:r>
      <w:r>
        <w:t xml:space="preserve">   Spares    </w:t>
      </w:r>
      <w:r>
        <w:t xml:space="preserve">   Threethousand    </w:t>
      </w:r>
      <w:r>
        <w:t xml:space="preserve">   Jonathan    </w:t>
      </w:r>
      <w:r>
        <w:t xml:space="preserve">   Sajl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spares saul</dc:title>
  <dcterms:created xsi:type="dcterms:W3CDTF">2021-10-11T05:12:03Z</dcterms:created>
  <dcterms:modified xsi:type="dcterms:W3CDTF">2021-10-11T05:12:03Z</dcterms:modified>
</cp:coreProperties>
</file>