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annointed    </w:t>
      </w:r>
      <w:r>
        <w:t xml:space="preserve">   Bear    </w:t>
      </w:r>
      <w:r>
        <w:t xml:space="preserve">   Blessing    </w:t>
      </w:r>
      <w:r>
        <w:t xml:space="preserve">   Boy    </w:t>
      </w:r>
      <w:r>
        <w:t xml:space="preserve">   Captain    </w:t>
      </w:r>
      <w:r>
        <w:t xml:space="preserve">   David    </w:t>
      </w:r>
      <w:r>
        <w:t xml:space="preserve">   Faith    </w:t>
      </w:r>
      <w:r>
        <w:t xml:space="preserve">   God    </w:t>
      </w:r>
      <w:r>
        <w:t xml:space="preserve">   Israel    </w:t>
      </w:r>
      <w:r>
        <w:t xml:space="preserve">   Jerusalem    </w:t>
      </w:r>
      <w:r>
        <w:t xml:space="preserve">   King    </w:t>
      </w:r>
      <w:r>
        <w:t xml:space="preserve">   Lion    </w:t>
      </w:r>
      <w:r>
        <w:t xml:space="preserve">   Saul    </w:t>
      </w:r>
      <w:r>
        <w:t xml:space="preserve">   Shepherd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the King</dc:title>
  <dcterms:created xsi:type="dcterms:W3CDTF">2021-10-11T05:11:46Z</dcterms:created>
  <dcterms:modified xsi:type="dcterms:W3CDTF">2021-10-11T05:11:46Z</dcterms:modified>
</cp:coreProperties>
</file>