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the Musician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grace    </w:t>
      </w:r>
      <w:r>
        <w:t xml:space="preserve">   redeemer    </w:t>
      </w:r>
      <w:r>
        <w:t xml:space="preserve">   spirit    </w:t>
      </w:r>
      <w:r>
        <w:t xml:space="preserve">   Wesley    </w:t>
      </w:r>
      <w:r>
        <w:t xml:space="preserve">   help    </w:t>
      </w:r>
      <w:r>
        <w:t xml:space="preserve">   praises    </w:t>
      </w:r>
      <w:r>
        <w:t xml:space="preserve">   sing    </w:t>
      </w:r>
      <w:r>
        <w:t xml:space="preserve">   Israelites    </w:t>
      </w:r>
      <w:r>
        <w:t xml:space="preserve">   psalms    </w:t>
      </w:r>
      <w:r>
        <w:t xml:space="preserve">   relief    </w:t>
      </w:r>
      <w:r>
        <w:t xml:space="preserve">   play harp    </w:t>
      </w:r>
      <w:r>
        <w:t xml:space="preserve">   court    </w:t>
      </w:r>
      <w:r>
        <w:t xml:space="preserve">   reputation    </w:t>
      </w:r>
      <w:r>
        <w:t xml:space="preserve">   troubles    </w:t>
      </w:r>
      <w:r>
        <w:t xml:space="preserve">   soothe    </w:t>
      </w:r>
      <w:r>
        <w:t xml:space="preserve">   saul    </w:t>
      </w:r>
      <w:r>
        <w:t xml:space="preserve">   healing    </w:t>
      </w:r>
      <w:r>
        <w:t xml:space="preserve">   heart    </w:t>
      </w:r>
      <w:r>
        <w:t xml:space="preserve">   lord    </w:t>
      </w:r>
      <w:r>
        <w:t xml:space="preserve">   musician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the Musician</dc:title>
  <dcterms:created xsi:type="dcterms:W3CDTF">2021-10-11T05:12:11Z</dcterms:created>
  <dcterms:modified xsi:type="dcterms:W3CDTF">2021-10-11T05:12:11Z</dcterms:modified>
</cp:coreProperties>
</file>