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vs Goliath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Giant    </w:t>
      </w:r>
      <w:r>
        <w:t xml:space="preserve">   Anoint    </w:t>
      </w:r>
      <w:r>
        <w:t xml:space="preserve">   Israel    </w:t>
      </w:r>
      <w:r>
        <w:t xml:space="preserve">   King Saul    </w:t>
      </w:r>
      <w:r>
        <w:t xml:space="preserve">   Samuel    </w:t>
      </w:r>
      <w:r>
        <w:t xml:space="preserve">   God    </w:t>
      </w:r>
      <w:r>
        <w:t xml:space="preserve">   Sling-shot    </w:t>
      </w:r>
      <w:r>
        <w:t xml:space="preserve">   Sword    </w:t>
      </w:r>
      <w:r>
        <w:t xml:space="preserve">   David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vs Goliath Word Search</dc:title>
  <dcterms:created xsi:type="dcterms:W3CDTF">2021-10-11T05:12:44Z</dcterms:created>
  <dcterms:modified xsi:type="dcterms:W3CDTF">2021-10-11T05:12:44Z</dcterms:modified>
</cp:coreProperties>
</file>