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y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batalla    </w:t>
      </w:r>
      <w:r>
        <w:t xml:space="preserve">   belen    </w:t>
      </w:r>
      <w:r>
        <w:t xml:space="preserve">   campamento    </w:t>
      </w:r>
      <w:r>
        <w:t xml:space="preserve">   escuadrones    </w:t>
      </w:r>
      <w:r>
        <w:t xml:space="preserve">   filisteos    </w:t>
      </w:r>
      <w:r>
        <w:t xml:space="preserve">   grebas de bronce    </w:t>
      </w:r>
      <w:r>
        <w:t xml:space="preserve">   guerra    </w:t>
      </w:r>
      <w:r>
        <w:t xml:space="preserve">   hierro    </w:t>
      </w:r>
      <w:r>
        <w:t xml:space="preserve">   isai    </w:t>
      </w:r>
      <w:r>
        <w:t xml:space="preserve">   jabalina    </w:t>
      </w:r>
      <w:r>
        <w:t xml:space="preserve">   judá    </w:t>
      </w:r>
      <w:r>
        <w:t xml:space="preserve">   piedras    </w:t>
      </w:r>
      <w:r>
        <w:t xml:space="preserve">   saul    </w:t>
      </w:r>
      <w:r>
        <w:t xml:space="preserve">   tres hijos    </w:t>
      </w:r>
      <w:r>
        <w:t xml:space="preserve">   turbaron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y Goliath</dc:title>
  <dcterms:created xsi:type="dcterms:W3CDTF">2021-10-11T05:13:07Z</dcterms:created>
  <dcterms:modified xsi:type="dcterms:W3CDTF">2021-10-11T05:13:07Z</dcterms:modified>
</cp:coreProperties>
</file>