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David's Adversity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war is against the 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1031 BC is the _____ in which this takes place.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Goliath wanted to ______ an Israelite man.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David _________ to fight Goliath.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David cuts off Goliath's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God's active role is to ______ David.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David gets Goliath to the ground. Slings a stone into his ________.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David doing when he was told he would be king?  ________ sheep.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adversity he faces.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responded with an ________ mind.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current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he is while facing adversity.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_______ and supported David.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David's father?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person who faces the adversity.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David's Adversity</dc:title>
  <dcterms:created xsi:type="dcterms:W3CDTF">2021-10-11T05:11:49Z</dcterms:created>
  <dcterms:modified xsi:type="dcterms:W3CDTF">2021-10-11T05:11:49Z</dcterms:modified>
</cp:coreProperties>
</file>