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David's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HERO    </w:t>
      </w:r>
      <w:r>
        <w:t xml:space="preserve">   SEVEN    </w:t>
      </w:r>
      <w:r>
        <w:t xml:space="preserve">   JESSE    </w:t>
      </w:r>
      <w:r>
        <w:t xml:space="preserve">   FOLLOW    </w:t>
      </w:r>
      <w:r>
        <w:t xml:space="preserve">   IMPORTANT    </w:t>
      </w:r>
      <w:r>
        <w:t xml:space="preserve">   BROTHERS    </w:t>
      </w:r>
      <w:r>
        <w:t xml:space="preserve">   CHOOSE    </w:t>
      </w:r>
      <w:r>
        <w:t xml:space="preserve">   FAITH    </w:t>
      </w:r>
      <w:r>
        <w:t xml:space="preserve">   PRAY    </w:t>
      </w:r>
      <w:r>
        <w:t xml:space="preserve">   SHEPHERD    </w:t>
      </w:r>
      <w:r>
        <w:t xml:space="preserve">   MUSCLES    </w:t>
      </w:r>
      <w:r>
        <w:t xml:space="preserve">   INSIDE    </w:t>
      </w:r>
      <w:r>
        <w:t xml:space="preserve">   OUTSIDE    </w:t>
      </w:r>
      <w:r>
        <w:t xml:space="preserve">   HEART    </w:t>
      </w:r>
      <w:r>
        <w:t xml:space="preserve">   OIL    </w:t>
      </w:r>
      <w:r>
        <w:t xml:space="preserve">   ANOINT    </w:t>
      </w:r>
      <w:r>
        <w:t xml:space="preserve">   GOD    </w:t>
      </w:r>
      <w:r>
        <w:t xml:space="preserve">   SAMUEL    </w:t>
      </w:r>
      <w:r>
        <w:t xml:space="preserve">   KING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David's Heart</dc:title>
  <dcterms:created xsi:type="dcterms:W3CDTF">2021-10-11T05:12:06Z</dcterms:created>
  <dcterms:modified xsi:type="dcterms:W3CDTF">2021-10-11T05:12:06Z</dcterms:modified>
</cp:coreProperties>
</file>