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David's Praise for God                                                                                            3</w:t>
      </w:r>
    </w:p>
    <w:p>
      <w:pPr>
        <w:pStyle w:val="Questions"/>
      </w:pPr>
      <w:r>
        <w:t xml:space="preserve">1. SA OFR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IHS AWY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IS RECFETP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THE WORD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FO HTE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ORLD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IS TIEDR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HE SI 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EUBKCRL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OT ALL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MTEH THTA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TURTS IN HIM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2 MELASU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WTTONEYTW-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YTION-ETRH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David's Praise for God                                                                                            3</dc:title>
  <dcterms:created xsi:type="dcterms:W3CDTF">2021-10-11T05:12:38Z</dcterms:created>
  <dcterms:modified xsi:type="dcterms:W3CDTF">2021-10-11T05:12:38Z</dcterms:modified>
</cp:coreProperties>
</file>