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Crab    </w:t>
      </w:r>
      <w:r>
        <w:t xml:space="preserve">   earthquake    </w:t>
      </w:r>
      <w:r>
        <w:t xml:space="preserve">   fish    </w:t>
      </w:r>
      <w:r>
        <w:t xml:space="preserve">   hail    </w:t>
      </w:r>
      <w:r>
        <w:t xml:space="preserve">   jump    </w:t>
      </w:r>
      <w:r>
        <w:t xml:space="preserve">   Lava    </w:t>
      </w:r>
      <w:r>
        <w:t xml:space="preserve">   lightning    </w:t>
      </w:r>
      <w:r>
        <w:t xml:space="preserve">   lobster    </w:t>
      </w:r>
      <w:r>
        <w:t xml:space="preserve">   Mountain    </w:t>
      </w:r>
      <w:r>
        <w:t xml:space="preserve">   run    </w:t>
      </w:r>
      <w:r>
        <w:t xml:space="preserve">   sun    </w:t>
      </w:r>
      <w:r>
        <w:t xml:space="preserve">   thunder    </w:t>
      </w:r>
      <w:r>
        <w:t xml:space="preserve">   tornado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Davids Puzzle</dc:title>
  <dcterms:created xsi:type="dcterms:W3CDTF">2021-10-11T05:12:53Z</dcterms:created>
  <dcterms:modified xsi:type="dcterms:W3CDTF">2021-10-11T05:12:53Z</dcterms:modified>
</cp:coreProperties>
</file>