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Davidson Family Reunion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California    </w:t>
      </w:r>
      <w:r>
        <w:t xml:space="preserve">   mauldine    </w:t>
      </w:r>
      <w:r>
        <w:t xml:space="preserve">   spearman    </w:t>
      </w:r>
      <w:r>
        <w:t xml:space="preserve">   willie    </w:t>
      </w:r>
      <w:r>
        <w:t xml:space="preserve">   louise    </w:t>
      </w:r>
      <w:r>
        <w:t xml:space="preserve">   yalobusha    </w:t>
      </w:r>
      <w:r>
        <w:t xml:space="preserve">   atrice    </w:t>
      </w:r>
      <w:r>
        <w:t xml:space="preserve">   oscar    </w:t>
      </w:r>
      <w:r>
        <w:t xml:space="preserve">   marthajean    </w:t>
      </w:r>
      <w:r>
        <w:t xml:space="preserve">   maryfrances    </w:t>
      </w:r>
      <w:r>
        <w:t xml:space="preserve">   stlouis    </w:t>
      </w:r>
      <w:r>
        <w:t xml:space="preserve">   chicago    </w:t>
      </w:r>
      <w:r>
        <w:t xml:space="preserve">   mississippi    </w:t>
      </w:r>
      <w:r>
        <w:t xml:space="preserve">   coffeeville    </w:t>
      </w:r>
      <w:r>
        <w:t xml:space="preserve">   dink    </w:t>
      </w:r>
      <w:r>
        <w:t xml:space="preserve">   davidson    </w:t>
      </w:r>
      <w:r>
        <w:t xml:space="preserve">   jester    </w:t>
      </w:r>
      <w:r>
        <w:t xml:space="preserve">   william    </w:t>
      </w:r>
      <w:r>
        <w:t xml:space="preserve">   ernestmae    </w:t>
      </w:r>
      <w:r>
        <w:t xml:space="preserve">   margaret    </w:t>
      </w:r>
      <w:r>
        <w:t xml:space="preserve">   rudy    </w:t>
      </w:r>
      <w:r>
        <w:t xml:space="preserve">   odessa    </w:t>
      </w:r>
      <w:r>
        <w:t xml:space="preserve">   harriet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Davidson Family Reunion</dc:title>
  <dcterms:created xsi:type="dcterms:W3CDTF">2021-10-11T05:12:51Z</dcterms:created>
  <dcterms:modified xsi:type="dcterms:W3CDTF">2021-10-11T05:12:51Z</dcterms:modified>
</cp:coreProperties>
</file>