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Davidson, Osborne, Ledbetter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Wilma    </w:t>
      </w:r>
      <w:r>
        <w:t xml:space="preserve">   William    </w:t>
      </w:r>
      <w:r>
        <w:t xml:space="preserve">   Washington DC    </w:t>
      </w:r>
      <w:r>
        <w:t xml:space="preserve">   Vivian    </w:t>
      </w:r>
      <w:r>
        <w:t xml:space="preserve">   United    </w:t>
      </w:r>
      <w:r>
        <w:t xml:space="preserve">   Tree    </w:t>
      </w:r>
      <w:r>
        <w:t xml:space="preserve">   Tradition    </w:t>
      </w:r>
      <w:r>
        <w:t xml:space="preserve">   Thelma    </w:t>
      </w:r>
      <w:r>
        <w:t xml:space="preserve">   Texas    </w:t>
      </w:r>
      <w:r>
        <w:t xml:space="preserve">   Ruth    </w:t>
      </w:r>
      <w:r>
        <w:t xml:space="preserve">   Robert    </w:t>
      </w:r>
      <w:r>
        <w:t xml:space="preserve">   Reid    </w:t>
      </w:r>
      <w:r>
        <w:t xml:space="preserve">   Rachel    </w:t>
      </w:r>
      <w:r>
        <w:t xml:space="preserve">   Panthers    </w:t>
      </w:r>
      <w:r>
        <w:t xml:space="preserve">   Osborne    </w:t>
      </w:r>
      <w:r>
        <w:t xml:space="preserve">   North Carolina    </w:t>
      </w:r>
      <w:r>
        <w:t xml:space="preserve">   Mary    </w:t>
      </w:r>
      <w:r>
        <w:t xml:space="preserve">   Marion    </w:t>
      </w:r>
      <w:r>
        <w:t xml:space="preserve">   Love    </w:t>
      </w:r>
      <w:r>
        <w:t xml:space="preserve">   Ledbetter    </w:t>
      </w:r>
      <w:r>
        <w:t xml:space="preserve">   July    </w:t>
      </w:r>
      <w:r>
        <w:t xml:space="preserve">   John    </w:t>
      </w:r>
      <w:r>
        <w:t xml:space="preserve">   JCSU    </w:t>
      </w:r>
      <w:r>
        <w:t xml:space="preserve">   Hornets    </w:t>
      </w:r>
      <w:r>
        <w:t xml:space="preserve">   History    </w:t>
      </w:r>
      <w:r>
        <w:t xml:space="preserve">   Harvey    </w:t>
      </w:r>
      <w:r>
        <w:t xml:space="preserve">   God    </w:t>
      </w:r>
      <w:r>
        <w:t xml:space="preserve">   Food    </w:t>
      </w:r>
      <w:r>
        <w:t xml:space="preserve">   Family    </w:t>
      </w:r>
      <w:r>
        <w:t xml:space="preserve">   Elatus    </w:t>
      </w:r>
      <w:r>
        <w:t xml:space="preserve">   Davidson    </w:t>
      </w:r>
      <w:r>
        <w:t xml:space="preserve">   Cousins    </w:t>
      </w:r>
      <w:r>
        <w:t xml:space="preserve">   College    </w:t>
      </w:r>
      <w:r>
        <w:t xml:space="preserve">   Children    </w:t>
      </w:r>
      <w:r>
        <w:t xml:space="preserve">   Charlotte    </w:t>
      </w:r>
      <w:r>
        <w:t xml:space="preserve">   California    </w:t>
      </w:r>
      <w:r>
        <w:t xml:space="preserve">   Blessing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Davidson, Osborne, Ledbetter Family Reunion</dc:title>
  <dcterms:created xsi:type="dcterms:W3CDTF">2021-10-11T05:13:02Z</dcterms:created>
  <dcterms:modified xsi:type="dcterms:W3CDTF">2021-10-11T05:13:02Z</dcterms:modified>
</cp:coreProperties>
</file>