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Davin's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to be alone or unmarried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to take someone child for money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connected to a ship to hold it in place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large castle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how people live and read and draw and play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yellow or greenish plant growing on rocks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large mess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to live in or on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instrument to measure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to sleep lightly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Davin's Crossword</dc:title>
  <dcterms:created xsi:type="dcterms:W3CDTF">2021-10-11T05:13:00Z</dcterms:created>
  <dcterms:modified xsi:type="dcterms:W3CDTF">2021-10-11T05:13:00Z</dcterms:modified>
</cp:coreProperties>
</file>