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Davin's Scramble</w:t>
      </w:r>
    </w:p>
    <w:p>
      <w:pPr>
        <w:pStyle w:val="Questions"/>
      </w:pPr>
      <w:r>
        <w:t xml:space="preserve">1. IGSENL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HPTILG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PDNKAI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BIHNTIA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FSRSOETR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GGEAU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ZDOE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RLUTCEU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AROHNC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LHINCE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Davin's Scramble</dc:title>
  <dcterms:created xsi:type="dcterms:W3CDTF">2021-10-11T05:12:58Z</dcterms:created>
  <dcterms:modified xsi:type="dcterms:W3CDTF">2021-10-11T05:12:58Z</dcterms:modified>
</cp:coreProperties>
</file>