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Binky    </w:t>
      </w:r>
      <w:r>
        <w:t xml:space="preserve">   Blanket    </w:t>
      </w:r>
      <w:r>
        <w:t xml:space="preserve">   Blessed    </w:t>
      </w:r>
      <w:r>
        <w:t xml:space="preserve">   Blue    </w:t>
      </w:r>
      <w:r>
        <w:t xml:space="preserve">   Bottles    </w:t>
      </w:r>
      <w:r>
        <w:t xml:space="preserve">   Boy    </w:t>
      </w:r>
      <w:r>
        <w:t xml:space="preserve">   Cuddles    </w:t>
      </w:r>
      <w:r>
        <w:t xml:space="preserve">   Davis    </w:t>
      </w:r>
      <w:r>
        <w:t xml:space="preserve">   Diapers    </w:t>
      </w:r>
      <w:r>
        <w:t xml:space="preserve">   Drew    </w:t>
      </w:r>
      <w:r>
        <w:t xml:space="preserve">   Excited    </w:t>
      </w:r>
      <w:r>
        <w:t xml:space="preserve">   Four    </w:t>
      </w:r>
      <w:r>
        <w:t xml:space="preserve">   Full House    </w:t>
      </w:r>
      <w:r>
        <w:t xml:space="preserve">   Giant    </w:t>
      </w:r>
      <w:r>
        <w:t xml:space="preserve">   Happy    </w:t>
      </w:r>
      <w:r>
        <w:t xml:space="preserve">   Hobbit    </w:t>
      </w:r>
      <w:r>
        <w:t xml:space="preserve">   Kisses    </w:t>
      </w:r>
      <w:r>
        <w:t xml:space="preserve">   Labor    </w:t>
      </w:r>
      <w:r>
        <w:t xml:space="preserve">   Last one    </w:t>
      </w:r>
      <w:r>
        <w:t xml:space="preserve">   Lincoln    </w:t>
      </w:r>
      <w:r>
        <w:t xml:space="preserve">   Little Brother    </w:t>
      </w:r>
      <w:r>
        <w:t xml:space="preserve">   Love    </w:t>
      </w:r>
      <w:r>
        <w:t xml:space="preserve">   Naptime    </w:t>
      </w:r>
      <w:r>
        <w:t xml:space="preserve">   No Sleep    </w:t>
      </w:r>
      <w:r>
        <w:t xml:space="preserve">   Pokemon    </w:t>
      </w:r>
      <w:r>
        <w:t xml:space="preserve">   Precious    </w:t>
      </w:r>
      <w:r>
        <w:t xml:space="preserve">   Rainbow    </w:t>
      </w:r>
      <w:r>
        <w:t xml:space="preserve">   Rebecca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Davis Baby Shower</dc:title>
  <dcterms:created xsi:type="dcterms:W3CDTF">2021-10-11T05:13:04Z</dcterms:created>
  <dcterms:modified xsi:type="dcterms:W3CDTF">2021-10-11T05:13:04Z</dcterms:modified>
</cp:coreProperties>
</file>