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BESCO police officer ______________ was at Davis'hearing on a charge of murder, but the charges were dropped.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Davis funeral was the ___________ funeral ever held in Nova Scotia.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June 11, 1925, drunken company _______ charged down Plummer Avenue, firing shots and injuring 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10 am in New Waterford, the UMWA organized an army of angry _____________to try to restore their electricity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was Davis'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BESCO wanted the miners to take a cut in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William Davis was shot in the __________ and died instantly.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 March 2, BESCO shut off _______ at company stores.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1996, the ______________________________was created which follows the route miners took on June 11 to the pumping station and the power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company sore was also known as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1985, New Waterford created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day after Davis was shot,_____________ and his family were relocated to Boston for their own personal safety.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1920, DOMCO mines were owned by this corporation.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Davis began working for DOMCO when he was_________________.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Davis was a father of _________children.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William Davis was born here.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Davis Day</dc:title>
  <dcterms:created xsi:type="dcterms:W3CDTF">2021-10-11T05:12:29Z</dcterms:created>
  <dcterms:modified xsi:type="dcterms:W3CDTF">2021-10-11T05:12:29Z</dcterms:modified>
</cp:coreProperties>
</file>