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Davis -Johnson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Oscar    </w:t>
      </w:r>
      <w:r>
        <w:t xml:space="preserve">   Willie Mae    </w:t>
      </w:r>
      <w:r>
        <w:t xml:space="preserve">   Walter    </w:t>
      </w:r>
      <w:r>
        <w:t xml:space="preserve">   Jack    </w:t>
      </w:r>
      <w:r>
        <w:t xml:space="preserve">   Leola Clark    </w:t>
      </w:r>
      <w:r>
        <w:t xml:space="preserve">   Arthur Lee    </w:t>
      </w:r>
      <w:r>
        <w:t xml:space="preserve">   James    </w:t>
      </w:r>
      <w:r>
        <w:t xml:space="preserve">   Zora Mae Henry    </w:t>
      </w:r>
      <w:r>
        <w:t xml:space="preserve">   Bertha Jeffery    </w:t>
      </w:r>
      <w:r>
        <w:t xml:space="preserve">   Maurice    </w:t>
      </w:r>
      <w:r>
        <w:t xml:space="preserve">   Sarah Rollins    </w:t>
      </w:r>
      <w:r>
        <w:t xml:space="preserve">   Ruby Reddick    </w:t>
      </w:r>
      <w:r>
        <w:t xml:space="preserve">   Davis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Davis -Johnson Family Reunion</dc:title>
  <dcterms:created xsi:type="dcterms:W3CDTF">2021-10-11T05:12:48Z</dcterms:created>
  <dcterms:modified xsi:type="dcterms:W3CDTF">2021-10-11T05:12:48Z</dcterms:modified>
</cp:coreProperties>
</file>