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Davis McGowan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or draw carlessly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copies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additional remark at the end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making or agreeing to make an advance payment in order to receive or participate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instruction written by a medical practitioner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thoughts, speech, or data into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book, document, or piece of music written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inscribed in a monument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handwritting as distinct from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an account in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Davis McGowan</dc:title>
  <dcterms:created xsi:type="dcterms:W3CDTF">2021-10-11T05:12:23Z</dcterms:created>
  <dcterms:modified xsi:type="dcterms:W3CDTF">2021-10-11T05:12:23Z</dcterms:modified>
</cp:coreProperties>
</file>