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assessment    </w:t>
      </w:r>
      <w:r>
        <w:t xml:space="preserve">   cvc    </w:t>
      </w:r>
      <w:r>
        <w:t xml:space="preserve">   dialyze    </w:t>
      </w:r>
      <w:r>
        <w:t xml:space="preserve">   pth    </w:t>
      </w:r>
      <w:r>
        <w:t xml:space="preserve">   calcium    </w:t>
      </w:r>
      <w:r>
        <w:t xml:space="preserve">   bingo    </w:t>
      </w:r>
      <w:r>
        <w:t xml:space="preserve">   dietitian    </w:t>
      </w:r>
      <w:r>
        <w:t xml:space="preserve">   social worker    </w:t>
      </w:r>
      <w:r>
        <w:t xml:space="preserve">   blood pressure    </w:t>
      </w:r>
      <w:r>
        <w:t xml:space="preserve">   stambuk    </w:t>
      </w:r>
      <w:r>
        <w:t xml:space="preserve">   bun    </w:t>
      </w:r>
      <w:r>
        <w:t xml:space="preserve">   kidney    </w:t>
      </w:r>
      <w:r>
        <w:t xml:space="preserve">   transportation    </w:t>
      </w:r>
      <w:r>
        <w:t xml:space="preserve">   insurance    </w:t>
      </w:r>
      <w:r>
        <w:t xml:space="preserve">   Dr Atekha    </w:t>
      </w:r>
      <w:r>
        <w:t xml:space="preserve">   albumin    </w:t>
      </w:r>
      <w:r>
        <w:t xml:space="preserve">   heparin    </w:t>
      </w:r>
      <w:r>
        <w:t xml:space="preserve">   phosphorus    </w:t>
      </w:r>
      <w:r>
        <w:t xml:space="preserve">   binders    </w:t>
      </w:r>
      <w:r>
        <w:t xml:space="preserve">   fluid    </w:t>
      </w:r>
      <w:r>
        <w:t xml:space="preserve">   dry weight    </w:t>
      </w:r>
      <w:r>
        <w:t xml:space="preserve">   transplant    </w:t>
      </w:r>
      <w:r>
        <w:t xml:space="preserve">   hemodialysis    </w:t>
      </w:r>
      <w:r>
        <w:t xml:space="preserve">   technician    </w:t>
      </w:r>
      <w:r>
        <w:t xml:space="preserve">   nurse    </w:t>
      </w:r>
      <w:r>
        <w:t xml:space="preserve">   Davita    </w:t>
      </w:r>
      <w:r>
        <w:t xml:space="preserve">   catheter    </w:t>
      </w:r>
      <w:r>
        <w:t xml:space="preserve">   graft    </w:t>
      </w:r>
      <w:r>
        <w:t xml:space="preserve">   fistula    </w:t>
      </w:r>
      <w:r>
        <w:t xml:space="preserve">   dialysis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Davita </dc:title>
  <dcterms:created xsi:type="dcterms:W3CDTF">2021-10-11T05:12:58Z</dcterms:created>
  <dcterms:modified xsi:type="dcterms:W3CDTF">2021-10-11T05:12:58Z</dcterms:modified>
</cp:coreProperties>
</file>