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Davy Crockett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government did Crockett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Crockett claimed to kill 100 of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where Crockett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Crockett's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Crockett's hats were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of Davy's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Crockett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where Davy Crockett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Crockett defending against in the Alamo?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Crockett's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Davy Crockett's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that best describes Davy's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in which the Alamo was fought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Davy Crockett</dc:title>
  <dcterms:created xsi:type="dcterms:W3CDTF">2021-10-11T05:11:58Z</dcterms:created>
  <dcterms:modified xsi:type="dcterms:W3CDTF">2021-10-11T05:11:58Z</dcterms:modified>
</cp:coreProperties>
</file>