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Davy Crockett</w:t>
      </w:r>
    </w:p>
    <w:p>
      <w:pPr>
        <w:pStyle w:val="Questions"/>
      </w:pPr>
      <w:r>
        <w:t xml:space="preserve">1. VDYA TRTEKOCC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OCRCAON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EHT AMAOL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HROE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RTELEYTOLRS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NTENSEESE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EIRARNFTOSNM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ASTEX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SEETNEVPRTAIRE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SGOMSERNNCA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EETLEDC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NAWDSOOM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MSSIEPR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DENMOECCM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ERADOSONT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EYLELOTRRTS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Davy Crockett</dc:title>
  <dcterms:created xsi:type="dcterms:W3CDTF">2021-10-11T05:12:57Z</dcterms:created>
  <dcterms:modified xsi:type="dcterms:W3CDTF">2021-10-11T05:12:57Z</dcterms:modified>
</cp:coreProperties>
</file>