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Davy Crockett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Davy served in this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called this when you have served in a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story that has exaggerated events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Davy did this for a living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Davy's family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story coming down from the past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involved in politics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who works on a frontier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hat made of raccoon fur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Davy used this to hunt animals</w:t>
            </w:r>
          </w:p>
        </w:tc>
      </w:tr>
    </w:tbl>
    <w:p>
      <w:pPr>
        <w:pStyle w:val="WordBankSmall"/>
      </w:pPr>
      <w:r>
        <w:t xml:space="preserve">   Tall Tales    </w:t>
      </w:r>
      <w:r>
        <w:t xml:space="preserve">   coonskin cap    </w:t>
      </w:r>
      <w:r>
        <w:t xml:space="preserve">   legend    </w:t>
      </w:r>
      <w:r>
        <w:t xml:space="preserve">   Tennessee    </w:t>
      </w:r>
      <w:r>
        <w:t xml:space="preserve">   Frontiersman    </w:t>
      </w:r>
      <w:r>
        <w:t xml:space="preserve">   rifle    </w:t>
      </w:r>
      <w:r>
        <w:t xml:space="preserve">   politician    </w:t>
      </w:r>
      <w:r>
        <w:t xml:space="preserve">   Hunter    </w:t>
      </w:r>
      <w:r>
        <w:t xml:space="preserve">   texasrevolution    </w:t>
      </w:r>
      <w:r>
        <w:t xml:space="preserve">   soldier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Davy Crockett</dc:title>
  <dcterms:created xsi:type="dcterms:W3CDTF">2021-10-11T05:12:25Z</dcterms:created>
  <dcterms:modified xsi:type="dcterms:W3CDTF">2021-10-11T05:12:25Z</dcterms:modified>
</cp:coreProperties>
</file>