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Dawid die Skaapwagter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het hom gehelp?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was David se pa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wie het Koning Saul 'n geveg gehad?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was God se profeet?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Teen watter reus het David geveg?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was David se beroep?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het David gewoon?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instrument speel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het David dood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was die Koning van Israel?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Dawid die Skaapwagter</dc:title>
  <dcterms:created xsi:type="dcterms:W3CDTF">2022-01-27T03:39:29Z</dcterms:created>
  <dcterms:modified xsi:type="dcterms:W3CDTF">2022-01-27T03:39:29Z</dcterms:modified>
</cp:coreProperties>
</file>