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Dawn Frazer</w:t>
      </w:r>
    </w:p>
    <w:p>
      <w:pPr>
        <w:pStyle w:val="Questions"/>
      </w:pPr>
      <w:r>
        <w:t xml:space="preserve">1. OOLP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NDWA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MNWIMISG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LIDEG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RIIINSGNP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EAERLD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ADHR ORNKWGI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ECIVAHE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GSOAL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PMLISCOY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pool    </w:t>
      </w:r>
      <w:r>
        <w:t xml:space="preserve">   Dawn    </w:t>
      </w:r>
      <w:r>
        <w:t xml:space="preserve">   swimming    </w:t>
      </w:r>
      <w:r>
        <w:t xml:space="preserve">   glide    </w:t>
      </w:r>
      <w:r>
        <w:t xml:space="preserve">   inspiring     </w:t>
      </w:r>
      <w:r>
        <w:t xml:space="preserve">   leader    </w:t>
      </w:r>
      <w:r>
        <w:t xml:space="preserve">   hard working     </w:t>
      </w:r>
      <w:r>
        <w:t xml:space="preserve">   achieve     </w:t>
      </w:r>
      <w:r>
        <w:t xml:space="preserve">   goals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Dawn Frazer</dc:title>
  <dcterms:created xsi:type="dcterms:W3CDTF">2021-10-11T05:12:21Z</dcterms:created>
  <dcterms:modified xsi:type="dcterms:W3CDTF">2021-10-11T05:12:21Z</dcterms:modified>
</cp:coreProperties>
</file>