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Dawn Parade - by Philippa Werry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Gallipoli    </w:t>
      </w:r>
      <w:r>
        <w:t xml:space="preserve">   AnzakDay    </w:t>
      </w:r>
      <w:r>
        <w:t xml:space="preserve">   war    </w:t>
      </w:r>
      <w:r>
        <w:t xml:space="preserve">   service    </w:t>
      </w:r>
      <w:r>
        <w:t xml:space="preserve">   band    </w:t>
      </w:r>
      <w:r>
        <w:t xml:space="preserve">   uniform    </w:t>
      </w:r>
      <w:r>
        <w:t xml:space="preserve">   remember    </w:t>
      </w:r>
      <w:r>
        <w:t xml:space="preserve">   DawnParade    </w:t>
      </w:r>
      <w:r>
        <w:t xml:space="preserve">   karakia    </w:t>
      </w:r>
      <w:r>
        <w:t xml:space="preserve">   marchers    </w:t>
      </w:r>
      <w:r>
        <w:t xml:space="preserve">   medals    </w:t>
      </w:r>
      <w:r>
        <w:t xml:space="preserve">   memorial    </w:t>
      </w:r>
      <w:r>
        <w:t xml:space="preserve">   poppy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 Parade - by Philippa Werry  </dc:title>
  <dcterms:created xsi:type="dcterms:W3CDTF">2021-10-11T05:13:26Z</dcterms:created>
  <dcterms:modified xsi:type="dcterms:W3CDTF">2021-10-11T05:13:26Z</dcterms:modified>
</cp:coreProperties>
</file>