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Dawn and the Impossible Three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 is the vice president of the club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the treasurer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the only kid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also divorced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Dawns ________ is divorced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is Dawns bestfriend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the president of the club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Anne gets to _______ her room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hired by your parents to watch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Dawn has to babysite _______ kids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gets lost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main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Dawn and the Impossible Three Crossword</dc:title>
  <dcterms:created xsi:type="dcterms:W3CDTF">2021-10-11T05:12:30Z</dcterms:created>
  <dcterms:modified xsi:type="dcterms:W3CDTF">2021-10-11T05:12:30Z</dcterms:modified>
</cp:coreProperties>
</file>