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Dawn of Our Country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PHILOSOPHER    </w:t>
      </w:r>
      <w:r>
        <w:t xml:space="preserve">   STATESMEN    </w:t>
      </w:r>
      <w:r>
        <w:t xml:space="preserve">   AUTHOR    </w:t>
      </w:r>
      <w:r>
        <w:t xml:space="preserve">   EDITOR    </w:t>
      </w:r>
      <w:r>
        <w:t xml:space="preserve">   PRINTER    </w:t>
      </w:r>
      <w:r>
        <w:t xml:space="preserve">   SOLDIER    </w:t>
      </w:r>
      <w:r>
        <w:t xml:space="preserve">   BOSTON TEA PARTY    </w:t>
      </w:r>
      <w:r>
        <w:t xml:space="preserve">   REVOLUTION    </w:t>
      </w:r>
      <w:r>
        <w:t xml:space="preserve">   AMERICA    </w:t>
      </w:r>
      <w:r>
        <w:t xml:space="preserve">   POSTMASTER    </w:t>
      </w:r>
      <w:r>
        <w:t xml:space="preserve">   CONSTITUTION    </w:t>
      </w:r>
      <w:r>
        <w:t xml:space="preserve">   MASSACHUSETTS    </w:t>
      </w:r>
      <w:r>
        <w:t xml:space="preserve">   INVENTOR    </w:t>
      </w:r>
      <w:r>
        <w:t xml:space="preserve">   SCIENTIST    </w:t>
      </w:r>
      <w:r>
        <w:t xml:space="preserve">   ELECTRICITY    </w:t>
      </w:r>
      <w:r>
        <w:t xml:space="preserve">   LIGHTNING    </w:t>
      </w:r>
      <w:r>
        <w:t xml:space="preserve">   DECLARATION    </w:t>
      </w:r>
      <w:r>
        <w:t xml:space="preserve">   CONGRESS    </w:t>
      </w:r>
      <w:r>
        <w:t xml:space="preserve">   GOVERNMENT    </w:t>
      </w:r>
      <w:r>
        <w:t xml:space="preserve">   FOUNDING FATHERS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Dawn of Our Country</dc:title>
  <dcterms:created xsi:type="dcterms:W3CDTF">2021-10-11T05:12:34Z</dcterms:created>
  <dcterms:modified xsi:type="dcterms:W3CDTF">2021-10-11T05:12:34Z</dcterms:modified>
</cp:coreProperties>
</file>