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Dawn of the Red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&amp; Annie land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Characters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Means Banana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Basho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Magicians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"Old Japan"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Dawn of the Red Dragon</dc:title>
  <dcterms:created xsi:type="dcterms:W3CDTF">2021-10-11T05:13:15Z</dcterms:created>
  <dcterms:modified xsi:type="dcterms:W3CDTF">2021-10-11T05:13:15Z</dcterms:modified>
</cp:coreProperties>
</file>