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Dawnland and Plymouth Plantation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Cape Cod    </w:t>
      </w:r>
      <w:r>
        <w:t xml:space="preserve">   Cape Harbor    </w:t>
      </w:r>
      <w:r>
        <w:t xml:space="preserve">   Dawnland    </w:t>
      </w:r>
      <w:r>
        <w:t xml:space="preserve">   Guerilla raids    </w:t>
      </w:r>
      <w:r>
        <w:t xml:space="preserve">   Hudson River    </w:t>
      </w:r>
      <w:r>
        <w:t xml:space="preserve">   Indians    </w:t>
      </w:r>
      <w:r>
        <w:t xml:space="preserve">   King James    </w:t>
      </w:r>
      <w:r>
        <w:t xml:space="preserve">   Mayflower Compact    </w:t>
      </w:r>
      <w:r>
        <w:t xml:space="preserve">   New England    </w:t>
      </w:r>
      <w:r>
        <w:t xml:space="preserve">   Patuxet    </w:t>
      </w:r>
      <w:r>
        <w:t xml:space="preserve">   Pilgrim    </w:t>
      </w:r>
      <w:r>
        <w:t xml:space="preserve">   Pisgah    </w:t>
      </w:r>
      <w:r>
        <w:t xml:space="preserve">   Plantations    </w:t>
      </w:r>
      <w:r>
        <w:t xml:space="preserve">   Regimen    </w:t>
      </w:r>
      <w:r>
        <w:t xml:space="preserve">   Sachem    </w:t>
      </w:r>
      <w:r>
        <w:t xml:space="preserve">   Scripture    </w:t>
      </w:r>
      <w:r>
        <w:t xml:space="preserve">   Thanksgiving    </w:t>
      </w:r>
      <w:r>
        <w:t xml:space="preserve">   The Starving Time    </w:t>
      </w:r>
      <w:r>
        <w:t xml:space="preserve">   Tisquantum    </w:t>
      </w:r>
      <w:r>
        <w:t xml:space="preserve">   Wetu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Dawnland and Plymouth Plantation</dc:title>
  <dcterms:created xsi:type="dcterms:W3CDTF">2021-10-11T05:12:19Z</dcterms:created>
  <dcterms:modified xsi:type="dcterms:W3CDTF">2021-10-11T05:12:19Z</dcterms:modified>
</cp:coreProperties>
</file>