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Dawn’s birthday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Measurement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claim money back for damages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a jam jar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you get from spinning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French, broad or baked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float gently on the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break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Fuzzy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Tricky to tame in humid conditions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denim garment worn casually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Queen chart topper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child’s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Beatrix Potter’s Puddleduck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French sweetie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Playwright - Mr Wilde</w:t>
            </w:r>
          </w:p>
        </w:tc>
      </w:tr>
    </w:tbl>
    <w:p>
      <w:pPr>
        <w:pStyle w:val="WordBankSmall"/>
      </w:pPr>
      <w:r>
        <w:t xml:space="preserve">   Dawn    </w:t>
      </w:r>
      <w:r>
        <w:t xml:space="preserve">   DAWN    </w:t>
      </w:r>
      <w:r>
        <w:t xml:space="preserve">   BONBON    </w:t>
      </w:r>
      <w:r>
        <w:t xml:space="preserve">   DOLLY    </w:t>
      </w:r>
      <w:r>
        <w:t xml:space="preserve">   JEMIMA    </w:t>
      </w:r>
      <w:r>
        <w:t xml:space="preserve">   LID    </w:t>
      </w:r>
      <w:r>
        <w:t xml:space="preserve">   SUE    </w:t>
      </w:r>
      <w:r>
        <w:t xml:space="preserve">   OSCAR    </w:t>
      </w:r>
      <w:r>
        <w:t xml:space="preserve">   KINDOFMAGIC    </w:t>
      </w:r>
      <w:r>
        <w:t xml:space="preserve">   JEANS    </w:t>
      </w:r>
      <w:r>
        <w:t xml:space="preserve">   BOB    </w:t>
      </w:r>
      <w:r>
        <w:t xml:space="preserve">   BEAN    </w:t>
      </w:r>
      <w:r>
        <w:t xml:space="preserve">   ACRE    </w:t>
      </w:r>
      <w:r>
        <w:t xml:space="preserve">   HAIR    </w:t>
      </w:r>
      <w:r>
        <w:t xml:space="preserve">   FRIZZY    </w:t>
      </w:r>
      <w:r>
        <w:t xml:space="preserve">   DIZZY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Dawn’s birthday crossword </dc:title>
  <dcterms:created xsi:type="dcterms:W3CDTF">2021-10-11T05:13:01Z</dcterms:created>
  <dcterms:modified xsi:type="dcterms:W3CDTF">2021-10-11T05:13:01Z</dcterms:modified>
</cp:coreProperties>
</file>